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before="480" w:after="0"/>
        <w:rPr/>
      </w:pPr>
      <w:r>
        <w:rPr/>
        <w:t>ZÁPIS ZE ZASEDÁNÍ ŠKOLSKÉ RADY ZŠ HUDLICE</w:t>
      </w:r>
    </w:p>
    <w:p>
      <w:pPr>
        <w:pStyle w:val="Normal"/>
        <w:rPr/>
      </w:pPr>
      <w:r>
        <w:rPr/>
        <w:t>Datum: 26. 8. 2025 17:00 hodin</w:t>
      </w:r>
    </w:p>
    <w:p>
      <w:pPr>
        <w:pStyle w:val="Normal"/>
        <w:rPr/>
      </w:pPr>
      <w:r>
        <w:rPr/>
        <w:t>Místo: učebna 2. třídy ZŠ Hudlice</w:t>
      </w:r>
    </w:p>
    <w:p>
      <w:pPr>
        <w:pStyle w:val="Normal"/>
        <w:rPr/>
      </w:pPr>
      <w:r>
        <w:rPr/>
        <w:t>Přítomní: Ing et. Bc. Jiří Smola, Mgr. Vlasta Humlová, Jaroslava Kulhánková, Bc. Gabriela Jurková, Bc. Lucie Kočí, Romana Kolmannová, Mgr. Jana Lakomá</w:t>
      </w:r>
    </w:p>
    <w:p>
      <w:pPr>
        <w:pStyle w:val="Heading2"/>
        <w:rPr/>
      </w:pPr>
      <w:r>
        <w:rPr/>
        <w:t>Program jednání:</w:t>
      </w:r>
    </w:p>
    <w:p>
      <w:pPr>
        <w:pStyle w:val="ListBullet"/>
        <w:numPr>
          <w:ilvl w:val="0"/>
          <w:numId w:val="1"/>
        </w:numPr>
        <w:rPr/>
      </w:pPr>
      <w:r>
        <w:rPr/>
        <w:t>1. Kontrola zápisu z minulého jednání</w:t>
      </w:r>
    </w:p>
    <w:p>
      <w:pPr>
        <w:pStyle w:val="ListBullet"/>
        <w:numPr>
          <w:ilvl w:val="0"/>
          <w:numId w:val="1"/>
        </w:numPr>
        <w:rPr/>
      </w:pPr>
      <w:r>
        <w:rPr/>
        <w:t>2. Volba zástupce rady do konkurzu na ředitele školy</w:t>
      </w:r>
    </w:p>
    <w:p>
      <w:pPr>
        <w:pStyle w:val="ListBullet"/>
        <w:numPr>
          <w:ilvl w:val="0"/>
          <w:numId w:val="1"/>
        </w:numPr>
        <w:rPr/>
      </w:pPr>
      <w:r>
        <w:rPr/>
        <w:t>3. Kontrola a schválení školního řádu</w:t>
      </w:r>
    </w:p>
    <w:p>
      <w:pPr>
        <w:pStyle w:val="ListBullet"/>
        <w:numPr>
          <w:ilvl w:val="0"/>
          <w:numId w:val="1"/>
        </w:numPr>
        <w:rPr/>
      </w:pPr>
      <w:r>
        <w:rPr/>
        <w:t>4. Diskuse</w:t>
      </w:r>
    </w:p>
    <w:p>
      <w:pPr>
        <w:pStyle w:val="Heading2"/>
        <w:rPr/>
      </w:pPr>
      <w:r>
        <w:rPr/>
        <w:t>1. Kontrola zápisu z minul</w:t>
      </w:r>
      <w:r>
        <w:rPr/>
        <w:t>ého setkání</w:t>
      </w:r>
    </w:p>
    <w:p>
      <w:pPr>
        <w:pStyle w:val="Normal"/>
        <w:rPr/>
      </w:pPr>
      <w:r>
        <w:rPr/>
        <w:t>Zápis z minulého jednání byl bez připomínek schválen.</w:t>
      </w:r>
    </w:p>
    <w:p>
      <w:pPr>
        <w:pStyle w:val="Heading2"/>
        <w:rPr/>
      </w:pPr>
      <w:r>
        <w:rPr/>
        <w:t>2. Volba zástupce rady do konkurzu na ředitele školy</w:t>
      </w:r>
    </w:p>
    <w:p>
      <w:pPr>
        <w:pStyle w:val="Normal"/>
        <w:rPr/>
      </w:pPr>
      <w:r>
        <w:rPr/>
        <w:t>Proběhlo tajné hlasování:</w:t>
      </w:r>
    </w:p>
    <w:p>
      <w:pPr>
        <w:pStyle w:val="Normal"/>
        <w:rPr/>
      </w:pPr>
      <w:r>
        <w:rPr/>
        <w:t>- Jaroslava Kulhánková – 5 hlasů</w:t>
      </w:r>
    </w:p>
    <w:p>
      <w:pPr>
        <w:pStyle w:val="Normal"/>
        <w:rPr/>
      </w:pPr>
      <w:r>
        <w:rPr/>
        <w:t>- Lucie Kočí – 1 hlas</w:t>
      </w:r>
    </w:p>
    <w:p>
      <w:pPr>
        <w:pStyle w:val="Normal"/>
        <w:rPr/>
      </w:pPr>
      <w:r>
        <w:rPr/>
        <w:t>Usnesení: Zástupcem školské rady do konkurzního řízení byla zvolena Jaroslava Kulhánková.</w:t>
      </w:r>
    </w:p>
    <w:p>
      <w:pPr>
        <w:pStyle w:val="Heading2"/>
        <w:rPr/>
      </w:pPr>
      <w:r>
        <w:rPr/>
        <w:t>3. Kontrola a schválení školního řádu</w:t>
      </w:r>
    </w:p>
    <w:p>
      <w:pPr>
        <w:pStyle w:val="Normal"/>
        <w:rPr/>
      </w:pPr>
      <w:r>
        <w:rPr/>
        <w:t>Hlasování o schválení školního řádu:</w:t>
      </w:r>
    </w:p>
    <w:p>
      <w:pPr>
        <w:pStyle w:val="Normal"/>
        <w:rPr/>
      </w:pPr>
      <w:r>
        <w:rPr/>
        <w:t>- Pro: 6</w:t>
      </w:r>
    </w:p>
    <w:p>
      <w:pPr>
        <w:pStyle w:val="Normal"/>
        <w:rPr/>
      </w:pPr>
      <w:r>
        <w:rPr/>
        <w:t>- Proti: 0</w:t>
      </w:r>
    </w:p>
    <w:p>
      <w:pPr>
        <w:pStyle w:val="Normal"/>
        <w:rPr/>
      </w:pPr>
      <w:r>
        <w:rPr/>
        <w:t>- Zdržel se: 0</w:t>
      </w:r>
    </w:p>
    <w:p>
      <w:pPr>
        <w:pStyle w:val="Normal"/>
        <w:rPr/>
      </w:pPr>
      <w:r>
        <w:rPr/>
        <w:t>Usnesení: Školní řád byl jednomyslně schválen.</w:t>
      </w:r>
    </w:p>
    <w:p>
      <w:pPr>
        <w:pStyle w:val="Heading2"/>
        <w:rPr/>
      </w:pPr>
      <w:r>
        <w:rPr/>
        <w:t>4. Diskuse</w:t>
      </w:r>
    </w:p>
    <w:p>
      <w:pPr>
        <w:pStyle w:val="Normal"/>
        <w:rPr/>
      </w:pPr>
      <w:r>
        <w:rPr/>
        <w:t>Proběhla rozprava nad těmito tématy:</w:t>
      </w:r>
    </w:p>
    <w:p>
      <w:pPr>
        <w:pStyle w:val="ListBullet"/>
        <w:numPr>
          <w:ilvl w:val="0"/>
          <w:numId w:val="1"/>
        </w:numPr>
        <w:rPr/>
      </w:pPr>
      <w:r>
        <w:rPr/>
        <w:t>Zasílání informací pro rodiče již v červnu</w:t>
      </w:r>
    </w:p>
    <w:p>
      <w:pPr>
        <w:pStyle w:val="ListBullet"/>
        <w:numPr>
          <w:ilvl w:val="0"/>
          <w:numId w:val="1"/>
        </w:numPr>
        <w:rPr/>
      </w:pPr>
      <w:r>
        <w:rPr/>
        <w:t>Propojení výuky s praxí</w:t>
      </w:r>
    </w:p>
    <w:p>
      <w:pPr>
        <w:pStyle w:val="ListBullet"/>
        <w:numPr>
          <w:ilvl w:val="0"/>
          <w:numId w:val="1"/>
        </w:numPr>
        <w:rPr/>
      </w:pPr>
      <w:r>
        <w:rPr/>
        <w:t>Projekty pro žáky druhého stupně</w:t>
      </w:r>
    </w:p>
    <w:p>
      <w:pPr>
        <w:pStyle w:val="ListBullet"/>
        <w:numPr>
          <w:ilvl w:val="0"/>
          <w:numId w:val="1"/>
        </w:numPr>
        <w:rPr/>
      </w:pPr>
      <w:r>
        <w:rPr/>
        <w:t>Práce na školním pozemku</w:t>
      </w:r>
    </w:p>
    <w:p>
      <w:pPr>
        <w:pStyle w:val="ListBullet"/>
        <w:numPr>
          <w:ilvl w:val="0"/>
          <w:numId w:val="1"/>
        </w:numPr>
        <w:rPr/>
      </w:pPr>
      <w:r>
        <w:rPr/>
        <w:t>Venkovní třída</w:t>
      </w:r>
    </w:p>
    <w:p>
      <w:pPr>
        <w:pStyle w:val="ListBullet"/>
        <w:numPr>
          <w:ilvl w:val="0"/>
          <w:numId w:val="1"/>
        </w:numPr>
        <w:rPr/>
      </w:pPr>
      <w:r>
        <w:rPr/>
        <w:t>Knihobudka</w:t>
      </w:r>
    </w:p>
    <w:p>
      <w:pPr>
        <w:pStyle w:val="ListBullet"/>
        <w:numPr>
          <w:ilvl w:val="0"/>
          <w:numId w:val="1"/>
        </w:numPr>
        <w:rPr/>
      </w:pPr>
      <w:r>
        <w:rPr/>
        <w:t>Zapojení žáků druhého stupně do zvelebování obce prostřednictvím projektů</w:t>
      </w:r>
    </w:p>
    <w:p>
      <w:pPr>
        <w:pStyle w:val="ListBullet"/>
        <w:numPr>
          <w:ilvl w:val="0"/>
          <w:numId w:val="1"/>
        </w:numPr>
        <w:rPr/>
      </w:pPr>
      <w:r>
        <w:rPr/>
        <w:t>Návrh na školní noviny</w:t>
      </w:r>
    </w:p>
    <w:p>
      <w:pPr>
        <w:pStyle w:val="ListBullet"/>
        <w:numPr>
          <w:ilvl w:val="0"/>
          <w:numId w:val="1"/>
        </w:numPr>
        <w:rPr/>
      </w:pPr>
      <w:r>
        <w:rPr/>
        <w:t>Možnosti vy</w:t>
      </w:r>
      <w:r>
        <w:rPr/>
        <w:t>budování</w:t>
      </w:r>
      <w:r>
        <w:rPr/>
        <w:t xml:space="preserve"> venkovního i vnitřního sportoviště školy</w:t>
      </w:r>
    </w:p>
    <w:p>
      <w:pPr>
        <w:pStyle w:val="Normal"/>
        <w:rPr/>
      </w:pPr>
      <w:r>
        <w:rPr/>
        <w:t>Usnesení z diskuse:</w:t>
      </w:r>
    </w:p>
    <w:p>
      <w:pPr>
        <w:pStyle w:val="ListNumber"/>
        <w:numPr>
          <w:ilvl w:val="0"/>
          <w:numId w:val="4"/>
        </w:numPr>
        <w:rPr/>
      </w:pPr>
      <w:r>
        <w:rPr/>
        <w:t>Zapojení žáků druhého stupně do projektů vedoucích ke zvelebování školy a obce</w:t>
      </w:r>
    </w:p>
    <w:p>
      <w:pPr>
        <w:pStyle w:val="ListNumber"/>
        <w:numPr>
          <w:ilvl w:val="0"/>
          <w:numId w:val="4"/>
        </w:numPr>
        <w:rPr/>
      </w:pPr>
      <w:r>
        <w:rPr/>
        <w:t xml:space="preserve">Zlepšení </w:t>
      </w:r>
      <w:r>
        <w:rPr/>
        <w:t>prezentce</w:t>
      </w:r>
      <w:r>
        <w:rPr/>
        <w:t xml:space="preserve"> školy</w:t>
      </w:r>
    </w:p>
    <w:p>
      <w:pPr>
        <w:pStyle w:val="ListNumber"/>
        <w:numPr>
          <w:ilvl w:val="0"/>
          <w:numId w:val="4"/>
        </w:numPr>
        <w:rPr/>
      </w:pPr>
      <w:r>
        <w:rPr/>
        <w:t>Nadále pokračovat ve spojování mladších a starších ročníků při projektové výuc.</w:t>
      </w:r>
    </w:p>
    <w:p>
      <w:pPr>
        <w:pStyle w:val="ListNumber"/>
        <w:numPr>
          <w:ilvl w:val="0"/>
          <w:numId w:val="4"/>
        </w:numPr>
        <w:rPr/>
      </w:pPr>
      <w:r>
        <w:rPr/>
        <w:t>Zřízení veřejné tabule, kde mohou děti prezentovat školu</w:t>
      </w:r>
    </w:p>
    <w:p>
      <w:pPr>
        <w:pStyle w:val="ListNumber"/>
        <w:numPr>
          <w:ilvl w:val="0"/>
          <w:numId w:val="4"/>
        </w:numPr>
        <w:rPr/>
      </w:pPr>
      <w:r>
        <w:rPr/>
        <w:t>Vybudování</w:t>
      </w:r>
      <w:r>
        <w:rPr/>
        <w:t xml:space="preserve"> vnitřního i venkovního sportoviště</w:t>
      </w:r>
    </w:p>
    <w:p>
      <w:pPr>
        <w:pStyle w:val="ListNumber"/>
        <w:numPr>
          <w:ilvl w:val="0"/>
          <w:numId w:val="4"/>
        </w:numPr>
        <w:rPr/>
      </w:pPr>
      <w:r>
        <w:rPr/>
        <w:t>Uspořádání školní akademie</w:t>
      </w:r>
    </w:p>
    <w:p>
      <w:pPr>
        <w:pStyle w:val="Heading2"/>
        <w:rPr/>
      </w:pPr>
      <w:r>
        <w:rPr/>
        <w:t>Termín příštího setkání:</w:t>
      </w:r>
    </w:p>
    <w:p>
      <w:pPr>
        <w:pStyle w:val="Normal"/>
        <w:rPr/>
      </w:pPr>
      <w:r>
        <w:rPr/>
        <w:t>22. 10. 2025 v 17:00</w:t>
      </w:r>
    </w:p>
    <w:p>
      <w:pPr>
        <w:pStyle w:val="Heading2"/>
        <w:rPr/>
      </w:pPr>
      <w:r>
        <w:rPr/>
        <w:t>Závě</w:t>
      </w:r>
      <w:r>
        <w:rPr/>
        <w:t>r</w:t>
      </w:r>
    </w:p>
    <w:p>
      <w:pPr>
        <w:pStyle w:val="Normal"/>
        <w:rPr/>
      </w:pPr>
      <w:r>
        <w:rPr/>
        <w:t>Jednání bylo ukončeno v 19:00 dne 26.</w:t>
      </w:r>
      <w:r>
        <w:rPr/>
        <w:t>8</w:t>
      </w:r>
      <w:r>
        <w:rPr/>
        <w:t>. 2025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Ověřila: Mgr. Vlasta Humlová</w:t>
      </w:r>
    </w:p>
    <w:p>
      <w:pPr>
        <w:pStyle w:val="Normal"/>
        <w:rPr/>
      </w:pPr>
      <w:r>
        <w:rPr/>
        <w:t>Zapsala: Mgr. Jana Lakomá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Ověřila: Ing.Gabriela Jurková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Zdraznnuser">
    <w:name w:val="Zdůraznění (user)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  <w:lang w:val="zxx" w:eastAsia="zxx" w:bidi="zxx"/>
    </w:rPr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hanging="0"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hanging="0" w:left="36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hanging="0" w:left="72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hanging="0"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hanging="0"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dpisuser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LibreOffice/25.2.5.2$Windows_x86 LibreOffice_project/03d19516eb2e1dd5d4ccd751a0d6f35f35e08022</Application>
  <AppVersion>15.0000</AppVersion>
  <Pages>2</Pages>
  <Words>282</Words>
  <Characters>1521</Characters>
  <CharactersWithSpaces>1739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cs-CZ</dc:language>
  <cp:lastModifiedBy/>
  <dcterms:modified xsi:type="dcterms:W3CDTF">2025-09-01T16:26:51Z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